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CA973" w14:textId="7ECF25F7" w:rsidR="00B03C2C" w:rsidRPr="000C6B1D" w:rsidRDefault="00B03C2C" w:rsidP="00B03C2C">
      <w:pPr>
        <w:spacing w:before="100" w:beforeAutospacing="1" w:after="100" w:afterAutospacing="1" w:line="240" w:lineRule="auto"/>
        <w:jc w:val="center"/>
        <w:outlineLvl w:val="2"/>
        <w:rPr>
          <w:rFonts w:asciiTheme="majorBidi" w:eastAsia="Times New Roman" w:hAnsiTheme="majorBidi" w:cstheme="majorBidi"/>
          <w:b/>
          <w:bCs/>
          <w:sz w:val="27"/>
          <w:szCs w:val="27"/>
        </w:rPr>
      </w:pPr>
      <w:r w:rsidRPr="00B03C2C">
        <w:rPr>
          <w:rFonts w:asciiTheme="majorBidi" w:eastAsia="Times New Roman" w:hAnsiTheme="majorBidi" w:cstheme="majorBidi"/>
          <w:b/>
          <w:bCs/>
          <w:sz w:val="27"/>
          <w:szCs w:val="27"/>
        </w:rPr>
        <w:t>Declaration of Originality and Non-Plagiarism</w:t>
      </w:r>
    </w:p>
    <w:p w14:paraId="3EF92A2B" w14:textId="77777777" w:rsidR="00E0667A" w:rsidRDefault="00F64EFE" w:rsidP="00E0667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0C6B1D">
        <w:rPr>
          <w:rFonts w:asciiTheme="majorBidi" w:eastAsia="Times New Roman" w:hAnsiTheme="majorBidi" w:cstheme="majorBidi"/>
          <w:b/>
          <w:bCs/>
          <w:sz w:val="24"/>
          <w:szCs w:val="24"/>
        </w:rPr>
        <w:t>Name:</w:t>
      </w:r>
      <w:r w:rsidRPr="000C6B1D">
        <w:rPr>
          <w:rFonts w:asciiTheme="majorBidi" w:eastAsia="Times New Roman" w:hAnsiTheme="majorBidi" w:cstheme="majorBidi"/>
          <w:sz w:val="24"/>
          <w:szCs w:val="24"/>
        </w:rPr>
        <w:t xml:space="preserve"> [Full Name]</w:t>
      </w:r>
    </w:p>
    <w:p w14:paraId="7EE12466" w14:textId="5123A1EF" w:rsidR="00F64EFE" w:rsidRPr="000C6B1D" w:rsidRDefault="00E0667A" w:rsidP="00E0667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0667A">
        <w:rPr>
          <w:rFonts w:asciiTheme="majorBidi" w:eastAsia="Times New Roman" w:hAnsiTheme="majorBidi" w:cstheme="majorBidi"/>
          <w:b/>
          <w:bCs/>
          <w:sz w:val="24"/>
          <w:szCs w:val="24"/>
        </w:rPr>
        <w:t>Job Title:</w:t>
      </w:r>
      <w:r w:rsidR="00F64EFE" w:rsidRPr="00E0667A">
        <w:rPr>
          <w:rFonts w:asciiTheme="majorBidi" w:eastAsia="Times New Roman" w:hAnsiTheme="majorBidi" w:cstheme="majorBidi"/>
          <w:b/>
          <w:bCs/>
          <w:sz w:val="24"/>
          <w:szCs w:val="24"/>
        </w:rPr>
        <w:br/>
      </w:r>
      <w:r w:rsidR="00F64EFE" w:rsidRPr="000C6B1D">
        <w:rPr>
          <w:rFonts w:asciiTheme="majorBidi" w:eastAsia="Times New Roman" w:hAnsiTheme="majorBidi" w:cstheme="majorBidi"/>
          <w:b/>
          <w:bCs/>
          <w:sz w:val="24"/>
          <w:szCs w:val="24"/>
        </w:rPr>
        <w:t>Faculty / Institution:</w:t>
      </w:r>
      <w:r w:rsidR="00F64EFE" w:rsidRPr="000C6B1D">
        <w:rPr>
          <w:rFonts w:asciiTheme="majorBidi" w:eastAsia="Times New Roman" w:hAnsiTheme="majorBidi" w:cstheme="majorBidi"/>
          <w:sz w:val="24"/>
          <w:szCs w:val="24"/>
        </w:rPr>
        <w:t xml:space="preserve"> [Name of Institution]</w:t>
      </w:r>
      <w:r w:rsidR="00F64EFE" w:rsidRPr="000C6B1D">
        <w:rPr>
          <w:rFonts w:asciiTheme="majorBidi" w:eastAsia="Times New Roman" w:hAnsiTheme="majorBidi" w:cstheme="majorBidi"/>
          <w:sz w:val="24"/>
          <w:szCs w:val="24"/>
        </w:rPr>
        <w:br/>
      </w:r>
      <w:r w:rsidR="00F64EFE" w:rsidRPr="000C6B1D">
        <w:rPr>
          <w:rFonts w:asciiTheme="majorBidi" w:eastAsia="Times New Roman" w:hAnsiTheme="majorBidi" w:cstheme="majorBidi"/>
          <w:b/>
          <w:bCs/>
          <w:sz w:val="24"/>
          <w:szCs w:val="24"/>
        </w:rPr>
        <w:t>Research Title:</w:t>
      </w:r>
      <w:r w:rsidR="00F64EFE" w:rsidRPr="000C6B1D">
        <w:rPr>
          <w:rFonts w:asciiTheme="majorBidi" w:eastAsia="Times New Roman" w:hAnsiTheme="majorBidi" w:cstheme="majorBidi"/>
          <w:sz w:val="24"/>
          <w:szCs w:val="24"/>
        </w:rPr>
        <w:t xml:space="preserve"> "[Research Title]"</w:t>
      </w:r>
      <w:r w:rsidR="00F64EFE" w:rsidRPr="000C6B1D">
        <w:rPr>
          <w:rFonts w:asciiTheme="majorBidi" w:eastAsia="Times New Roman" w:hAnsiTheme="majorBidi" w:cstheme="majorBidi"/>
          <w:sz w:val="24"/>
          <w:szCs w:val="24"/>
        </w:rPr>
        <w:br/>
      </w:r>
      <w:r w:rsidR="00F64EFE" w:rsidRPr="000C6B1D">
        <w:rPr>
          <w:rFonts w:asciiTheme="majorBidi" w:eastAsia="Times New Roman" w:hAnsiTheme="majorBidi" w:cstheme="majorBidi"/>
          <w:b/>
          <w:bCs/>
          <w:sz w:val="24"/>
          <w:szCs w:val="24"/>
        </w:rPr>
        <w:t>Date:</w:t>
      </w:r>
      <w:r w:rsidR="00F64EFE" w:rsidRPr="000C6B1D">
        <w:rPr>
          <w:rFonts w:asciiTheme="majorBidi" w:eastAsia="Times New Roman" w:hAnsiTheme="majorBidi" w:cstheme="majorBidi"/>
          <w:sz w:val="24"/>
          <w:szCs w:val="24"/>
        </w:rPr>
        <w:t xml:space="preserve"> [Date]</w:t>
      </w:r>
    </w:p>
    <w:p w14:paraId="1E3E6B7F" w14:textId="77777777" w:rsidR="00F64EFE" w:rsidRPr="000C6B1D" w:rsidRDefault="00000000" w:rsidP="00F64EF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bookmarkStart w:id="0" w:name="_Hlk198235552"/>
      <w:r>
        <w:rPr>
          <w:rFonts w:asciiTheme="majorBidi" w:eastAsia="Times New Roman" w:hAnsiTheme="majorBidi" w:cstheme="majorBidi"/>
          <w:sz w:val="24"/>
          <w:szCs w:val="24"/>
        </w:rPr>
        <w:pict w14:anchorId="1D2029B1">
          <v:rect id="_x0000_i1025" style="width:0;height:1.5pt" o:hralign="center" o:hrstd="t" o:hr="t" fillcolor="#a0a0a0" stroked="f"/>
        </w:pict>
      </w:r>
    </w:p>
    <w:bookmarkEnd w:id="0"/>
    <w:p w14:paraId="5BAEA626" w14:textId="77777777" w:rsidR="00F64EFE" w:rsidRPr="000C6B1D" w:rsidRDefault="00F64EFE" w:rsidP="00F64EFE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7"/>
          <w:szCs w:val="27"/>
        </w:rPr>
      </w:pPr>
      <w:r w:rsidRPr="000C6B1D">
        <w:rPr>
          <w:rFonts w:asciiTheme="majorBidi" w:eastAsia="Times New Roman" w:hAnsiTheme="majorBidi" w:cstheme="majorBidi"/>
          <w:b/>
          <w:bCs/>
          <w:sz w:val="27"/>
          <w:szCs w:val="27"/>
        </w:rPr>
        <w:t>Declaration and Commitment</w:t>
      </w:r>
    </w:p>
    <w:p w14:paraId="5628F6CA" w14:textId="77777777" w:rsidR="00F64EFE" w:rsidRPr="000C6B1D" w:rsidRDefault="00F64EFE" w:rsidP="00F64EFE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C6B1D">
        <w:rPr>
          <w:rFonts w:asciiTheme="majorBidi" w:eastAsia="Times New Roman" w:hAnsiTheme="majorBidi" w:cstheme="majorBidi"/>
          <w:sz w:val="24"/>
          <w:szCs w:val="24"/>
        </w:rPr>
        <w:t>I, the undersigned, hereby declare that the research entitled "</w:t>
      </w:r>
      <w:r w:rsidRPr="000C6B1D">
        <w:rPr>
          <w:rFonts w:asciiTheme="majorBidi" w:eastAsia="Times New Roman" w:hAnsiTheme="majorBidi" w:cstheme="majorBidi"/>
          <w:b/>
          <w:bCs/>
          <w:sz w:val="24"/>
          <w:szCs w:val="24"/>
        </w:rPr>
        <w:t>[Research Title]</w:t>
      </w:r>
      <w:r w:rsidRPr="000C6B1D">
        <w:rPr>
          <w:rFonts w:asciiTheme="majorBidi" w:eastAsia="Times New Roman" w:hAnsiTheme="majorBidi" w:cstheme="majorBidi"/>
          <w:sz w:val="24"/>
          <w:szCs w:val="24"/>
        </w:rPr>
        <w:t>" is my own original work, and I have prepared and written it myself, without any plagiarism or unauthorized copying from the works of others.</w:t>
      </w:r>
    </w:p>
    <w:p w14:paraId="7C908E4D" w14:textId="77777777" w:rsidR="00F64EFE" w:rsidRPr="000C6B1D" w:rsidRDefault="00F64EFE" w:rsidP="00F64EFE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C6B1D">
        <w:rPr>
          <w:rFonts w:asciiTheme="majorBidi" w:eastAsia="Times New Roman" w:hAnsiTheme="majorBidi" w:cstheme="majorBidi"/>
          <w:sz w:val="24"/>
          <w:szCs w:val="24"/>
        </w:rPr>
        <w:t>I commit to the following:</w:t>
      </w:r>
    </w:p>
    <w:p w14:paraId="50B027E4" w14:textId="77777777" w:rsidR="00F64EFE" w:rsidRPr="000C6B1D" w:rsidRDefault="00F64EFE" w:rsidP="00F64E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C6B1D">
        <w:rPr>
          <w:rFonts w:asciiTheme="majorBidi" w:eastAsia="Times New Roman" w:hAnsiTheme="majorBidi" w:cstheme="majorBidi"/>
          <w:sz w:val="24"/>
          <w:szCs w:val="24"/>
        </w:rPr>
        <w:t>All information and data included in this research are original or properly cited according to scientific standards.</w:t>
      </w:r>
    </w:p>
    <w:p w14:paraId="78CC63AF" w14:textId="77777777" w:rsidR="00F64EFE" w:rsidRPr="000C6B1D" w:rsidRDefault="00F64EFE" w:rsidP="00F64E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C6B1D">
        <w:rPr>
          <w:rFonts w:asciiTheme="majorBidi" w:eastAsia="Times New Roman" w:hAnsiTheme="majorBidi" w:cstheme="majorBidi"/>
          <w:sz w:val="24"/>
          <w:szCs w:val="24"/>
        </w:rPr>
        <w:t>This research has not been submitted previously to any other party for review, publication, or for obtaining a degree or certificate.</w:t>
      </w:r>
    </w:p>
    <w:p w14:paraId="76F94BFF" w14:textId="77777777" w:rsidR="00CB741C" w:rsidRDefault="00CB741C" w:rsidP="00F64EFE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27FF5EC" w14:textId="50BCD30C" w:rsidR="00F64EFE" w:rsidRPr="000C6B1D" w:rsidRDefault="00F64EFE" w:rsidP="00F64EFE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C6B1D">
        <w:rPr>
          <w:rFonts w:asciiTheme="majorBidi" w:eastAsia="Times New Roman" w:hAnsiTheme="majorBidi" w:cstheme="majorBidi"/>
          <w:sz w:val="24"/>
          <w:szCs w:val="24"/>
        </w:rPr>
        <w:t>Respectfully,</w:t>
      </w:r>
    </w:p>
    <w:p w14:paraId="620A44A3" w14:textId="77777777" w:rsidR="00F64EFE" w:rsidRPr="000C6B1D" w:rsidRDefault="00F64EFE" w:rsidP="00F64EFE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C6B1D">
        <w:rPr>
          <w:rFonts w:asciiTheme="majorBidi" w:eastAsia="Times New Roman" w:hAnsiTheme="majorBidi" w:cstheme="majorBidi"/>
          <w:b/>
          <w:bCs/>
          <w:sz w:val="24"/>
          <w:szCs w:val="24"/>
        </w:rPr>
        <w:t>Name:</w:t>
      </w:r>
      <w:r w:rsidRPr="000C6B1D">
        <w:rPr>
          <w:rFonts w:asciiTheme="majorBidi" w:eastAsia="Times New Roman" w:hAnsiTheme="majorBidi" w:cstheme="majorBidi"/>
          <w:sz w:val="24"/>
          <w:szCs w:val="24"/>
        </w:rPr>
        <w:t xml:space="preserve"> __________________________</w:t>
      </w:r>
      <w:r w:rsidRPr="000C6B1D">
        <w:rPr>
          <w:rFonts w:asciiTheme="majorBidi" w:eastAsia="Times New Roman" w:hAnsiTheme="majorBidi" w:cstheme="majorBidi"/>
          <w:sz w:val="24"/>
          <w:szCs w:val="24"/>
        </w:rPr>
        <w:br/>
      </w:r>
      <w:r w:rsidRPr="000C6B1D">
        <w:rPr>
          <w:rFonts w:asciiTheme="majorBidi" w:eastAsia="Times New Roman" w:hAnsiTheme="majorBidi" w:cstheme="majorBidi"/>
          <w:b/>
          <w:bCs/>
          <w:sz w:val="24"/>
          <w:szCs w:val="24"/>
        </w:rPr>
        <w:t>Signature:</w:t>
      </w:r>
      <w:r w:rsidRPr="000C6B1D">
        <w:rPr>
          <w:rFonts w:asciiTheme="majorBidi" w:eastAsia="Times New Roman" w:hAnsiTheme="majorBidi" w:cstheme="majorBidi"/>
          <w:sz w:val="24"/>
          <w:szCs w:val="24"/>
        </w:rPr>
        <w:t xml:space="preserve"> _________________________</w:t>
      </w:r>
      <w:r w:rsidRPr="000C6B1D">
        <w:rPr>
          <w:rFonts w:asciiTheme="majorBidi" w:eastAsia="Times New Roman" w:hAnsiTheme="majorBidi" w:cstheme="majorBidi"/>
          <w:sz w:val="24"/>
          <w:szCs w:val="24"/>
        </w:rPr>
        <w:br/>
      </w:r>
      <w:r w:rsidRPr="000C6B1D">
        <w:rPr>
          <w:rFonts w:asciiTheme="majorBidi" w:eastAsia="Times New Roman" w:hAnsiTheme="majorBidi" w:cstheme="majorBidi"/>
          <w:b/>
          <w:bCs/>
          <w:sz w:val="24"/>
          <w:szCs w:val="24"/>
        </w:rPr>
        <w:t>Date:</w:t>
      </w:r>
      <w:r w:rsidRPr="000C6B1D">
        <w:rPr>
          <w:rFonts w:asciiTheme="majorBidi" w:eastAsia="Times New Roman" w:hAnsiTheme="majorBidi" w:cstheme="majorBidi"/>
          <w:sz w:val="24"/>
          <w:szCs w:val="24"/>
        </w:rPr>
        <w:t xml:space="preserve"> __________________________</w:t>
      </w:r>
    </w:p>
    <w:p w14:paraId="42E63336" w14:textId="44107D94" w:rsidR="00FD6E11" w:rsidRPr="000C6B1D" w:rsidRDefault="00FD6E11" w:rsidP="00F64EFE">
      <w:pPr>
        <w:rPr>
          <w:rFonts w:asciiTheme="majorBidi" w:hAnsiTheme="majorBidi" w:cstheme="majorBidi"/>
          <w:sz w:val="20"/>
          <w:szCs w:val="20"/>
        </w:rPr>
      </w:pPr>
      <w:r w:rsidRPr="000C6B1D">
        <w:rPr>
          <w:rFonts w:asciiTheme="majorBidi" w:hAnsiTheme="majorBidi" w:cstheme="majorBidi"/>
          <w:sz w:val="20"/>
          <w:szCs w:val="20"/>
        </w:rPr>
        <w:t xml:space="preserve">Please send the signed hard copy of this declaration by post (preferably speed post) to </w:t>
      </w:r>
      <w:r w:rsidR="000C6B1D" w:rsidRPr="000C6B1D">
        <w:rPr>
          <w:rFonts w:asciiTheme="majorBidi" w:hAnsiTheme="majorBidi" w:cstheme="majorBidi"/>
          <w:sz w:val="20"/>
          <w:szCs w:val="20"/>
        </w:rPr>
        <w:t>center of Emirates International University</w:t>
      </w:r>
      <w:r w:rsidRPr="000C6B1D">
        <w:rPr>
          <w:rFonts w:asciiTheme="majorBidi" w:hAnsiTheme="majorBidi" w:cstheme="majorBidi"/>
          <w:sz w:val="20"/>
          <w:szCs w:val="20"/>
        </w:rPr>
        <w:t>. Or Scanned copy of complete and duly signed declaration form may be sent by E-mail to journal.eiu@eiu.edu.ye.</w:t>
      </w:r>
    </w:p>
    <w:sectPr w:rsidR="00FD6E11" w:rsidRPr="000C6B1D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B5C77" w14:textId="77777777" w:rsidR="009E3638" w:rsidRDefault="009E3638" w:rsidP="004268FC">
      <w:pPr>
        <w:spacing w:after="0" w:line="240" w:lineRule="auto"/>
      </w:pPr>
      <w:r>
        <w:separator/>
      </w:r>
    </w:p>
  </w:endnote>
  <w:endnote w:type="continuationSeparator" w:id="0">
    <w:p w14:paraId="10109379" w14:textId="77777777" w:rsidR="009E3638" w:rsidRDefault="009E3638" w:rsidP="0042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Hacen Liner XL">
    <w:altName w:val="Arial"/>
    <w:charset w:val="00"/>
    <w:family w:val="auto"/>
    <w:pitch w:val="variable"/>
    <w:sig w:usb0="00002003" w:usb1="00000000" w:usb2="00000000" w:usb3="00000000" w:csb0="00000041" w:csb1="00000000"/>
  </w:font>
  <w:font w:name="(AH) Manal High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63B1C" w14:textId="77777777" w:rsidR="009E3638" w:rsidRDefault="009E3638" w:rsidP="004268FC">
      <w:pPr>
        <w:spacing w:after="0" w:line="240" w:lineRule="auto"/>
      </w:pPr>
      <w:r>
        <w:separator/>
      </w:r>
    </w:p>
  </w:footnote>
  <w:footnote w:type="continuationSeparator" w:id="0">
    <w:p w14:paraId="052CDE0A" w14:textId="77777777" w:rsidR="009E3638" w:rsidRDefault="009E3638" w:rsidP="00426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27018346" w:displacedByCustomXml="next"/>
  <w:sdt>
    <w:sdtPr>
      <w:rPr>
        <w:rFonts w:ascii="Sakkal Majalla" w:eastAsia="Calibri" w:hAnsi="Sakkal Majalla" w:cs="Sakkal Majalla"/>
        <w:b/>
        <w:bCs/>
        <w:w w:val="100"/>
        <w:kern w:val="2"/>
        <w:sz w:val="24"/>
        <w:szCs w:val="24"/>
        <w:rtl/>
        <w:lang w:bidi="ar-SA"/>
        <w14:ligatures w14:val="standardContextual"/>
      </w:rPr>
      <w:id w:val="-1256507752"/>
      <w:docPartObj>
        <w:docPartGallery w:val="Watermarks"/>
        <w:docPartUnique/>
      </w:docPartObj>
    </w:sdtPr>
    <w:sdtEndPr>
      <w:rPr>
        <w:rFonts w:asciiTheme="minorHAnsi" w:eastAsiaTheme="minorEastAsia" w:hAnsiTheme="minorHAnsi" w:cstheme="minorBidi"/>
        <w:b w:val="0"/>
        <w:bCs w:val="0"/>
        <w:kern w:val="0"/>
        <w:sz w:val="22"/>
        <w:szCs w:val="22"/>
        <w14:ligatures w14:val="none"/>
      </w:rPr>
    </w:sdtEndPr>
    <w:sdtContent>
      <w:tbl>
        <w:tblPr>
          <w:tblStyle w:val="TableGrid"/>
          <w:tblpPr w:leftFromText="180" w:rightFromText="180" w:vertAnchor="text" w:horzAnchor="page" w:tblpXSpec="center" w:tblpY="9"/>
          <w:bidiVisual/>
          <w:tblW w:w="11155" w:type="dxa"/>
          <w:tblBorders>
            <w:top w:val="none" w:sz="0" w:space="0" w:color="auto"/>
            <w:left w:val="none" w:sz="0" w:space="0" w:color="auto"/>
            <w:bottom w:val="single" w:sz="1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4180"/>
          <w:gridCol w:w="1760"/>
          <w:gridCol w:w="5215"/>
        </w:tblGrid>
        <w:tr w:rsidR="004268FC" w14:paraId="27202D6F" w14:textId="77777777" w:rsidTr="008C1184">
          <w:trPr>
            <w:trHeight w:val="1497"/>
          </w:trPr>
          <w:tc>
            <w:tcPr>
              <w:tcW w:w="4180" w:type="dxa"/>
            </w:tcPr>
            <w:p w14:paraId="56FBE1FF" w14:textId="77777777" w:rsidR="004268FC" w:rsidRPr="00B80996" w:rsidRDefault="004268FC" w:rsidP="004268FC">
              <w:pPr>
                <w:pStyle w:val="2"/>
                <w:spacing w:line="240" w:lineRule="auto"/>
                <w:ind w:right="-464"/>
                <w:jc w:val="left"/>
                <w:rPr>
                  <w:rFonts w:ascii="Sakkal Majalla" w:eastAsia="Calibri" w:hAnsi="Sakkal Majalla" w:cs="Sakkal Majalla"/>
                  <w:b/>
                  <w:bCs/>
                  <w:sz w:val="24"/>
                  <w:szCs w:val="24"/>
                  <w:rtl/>
                </w:rPr>
              </w:pPr>
              <w:r w:rsidRPr="00B80996">
                <w:rPr>
                  <w:rFonts w:ascii="Sakkal Majalla" w:eastAsia="Calibri" w:hAnsi="Sakkal Majalla" w:cs="Sakkal Majalla"/>
                  <w:b/>
                  <w:bCs/>
                  <w:sz w:val="24"/>
                  <w:szCs w:val="24"/>
                  <w:rtl/>
                </w:rPr>
                <w:t>الجمهورية اليمنية</w:t>
              </w:r>
            </w:p>
            <w:p w14:paraId="1819DDF6" w14:textId="77777777" w:rsidR="004268FC" w:rsidRPr="004B6F24" w:rsidRDefault="004268FC" w:rsidP="004268FC">
              <w:pPr>
                <w:pStyle w:val="2"/>
                <w:spacing w:line="240" w:lineRule="auto"/>
                <w:ind w:right="-464"/>
                <w:jc w:val="left"/>
                <w:rPr>
                  <w:rFonts w:ascii="Sakkal Majalla" w:eastAsia="Calibri" w:hAnsi="Sakkal Majalla" w:cs="Sakkal Majalla"/>
                  <w:b/>
                  <w:bCs/>
                  <w:sz w:val="24"/>
                  <w:szCs w:val="24"/>
                  <w:rtl/>
                </w:rPr>
              </w:pPr>
              <w:r w:rsidRPr="004B6F24">
                <w:rPr>
                  <w:rFonts w:ascii="Sakkal Majalla" w:eastAsia="Calibri" w:hAnsi="Sakkal Majalla" w:cs="Sakkal Majalla"/>
                  <w:b/>
                  <w:bCs/>
                  <w:sz w:val="24"/>
                  <w:szCs w:val="24"/>
                  <w:rtl/>
                </w:rPr>
                <w:t>وزارة التعليم العالي والبحث العلمي</w:t>
              </w:r>
            </w:p>
            <w:p w14:paraId="3364F68B" w14:textId="77777777" w:rsidR="004268FC" w:rsidRPr="004B6F24" w:rsidRDefault="004268FC" w:rsidP="004268FC">
              <w:pPr>
                <w:pStyle w:val="2"/>
                <w:spacing w:line="240" w:lineRule="auto"/>
                <w:ind w:right="-464"/>
                <w:jc w:val="left"/>
                <w:rPr>
                  <w:rFonts w:ascii="Sakkal Majalla" w:eastAsia="Calibri" w:hAnsi="Sakkal Majalla" w:cs="Sakkal Majalla"/>
                  <w:b/>
                  <w:bCs/>
                  <w:sz w:val="24"/>
                  <w:szCs w:val="24"/>
                  <w:rtl/>
                </w:rPr>
              </w:pPr>
              <w:r w:rsidRPr="004B6F24">
                <w:rPr>
                  <w:rFonts w:ascii="Sakkal Majalla" w:eastAsia="Calibri" w:hAnsi="Sakkal Majalla" w:cs="Sakkal Majalla"/>
                  <w:b/>
                  <w:bCs/>
                  <w:sz w:val="24"/>
                  <w:szCs w:val="24"/>
                  <w:rtl/>
                </w:rPr>
                <w:t>الجامعة الاماراتية الدولية</w:t>
              </w:r>
            </w:p>
            <w:p w14:paraId="4352F39C" w14:textId="77777777" w:rsidR="004268FC" w:rsidRPr="00B80996" w:rsidRDefault="004268FC" w:rsidP="004268FC">
              <w:pPr>
                <w:pStyle w:val="2"/>
                <w:spacing w:line="240" w:lineRule="auto"/>
                <w:ind w:right="-464"/>
                <w:jc w:val="left"/>
                <w:rPr>
                  <w:rFonts w:ascii="Sakkal Majalla" w:eastAsia="Calibri" w:hAnsi="Sakkal Majalla" w:cs="Sakkal Majalla"/>
                  <w:b/>
                  <w:bCs/>
                  <w:sz w:val="24"/>
                  <w:szCs w:val="24"/>
                  <w:rtl/>
                </w:rPr>
              </w:pPr>
              <w:r w:rsidRPr="00B80996">
                <w:rPr>
                  <w:rFonts w:ascii="Sakkal Majalla" w:eastAsia="Calibri" w:hAnsi="Sakkal Majalla" w:cs="Sakkal Majalla" w:hint="cs"/>
                  <w:b/>
                  <w:bCs/>
                  <w:sz w:val="24"/>
                  <w:szCs w:val="24"/>
                  <w:rtl/>
                </w:rPr>
                <w:t>الدراسات العليا والبحث العلمي</w:t>
              </w:r>
            </w:p>
            <w:p w14:paraId="60587B97" w14:textId="77777777" w:rsidR="004268FC" w:rsidRPr="00B80996" w:rsidRDefault="004268FC" w:rsidP="004268FC">
              <w:pPr>
                <w:pStyle w:val="2"/>
                <w:spacing w:line="240" w:lineRule="auto"/>
                <w:ind w:right="-464"/>
                <w:jc w:val="left"/>
                <w:rPr>
                  <w:rFonts w:ascii="Sakkal Majalla" w:eastAsia="Calibri" w:hAnsi="Sakkal Majalla" w:cs="Sakkal Majalla"/>
                  <w:b/>
                  <w:bCs/>
                  <w:sz w:val="24"/>
                  <w:szCs w:val="24"/>
                  <w:rtl/>
                </w:rPr>
              </w:pPr>
              <w:r w:rsidRPr="00B80996">
                <w:rPr>
                  <w:rFonts w:ascii="Sakkal Majalla" w:eastAsia="Calibri" w:hAnsi="Sakkal Majalla" w:cs="Sakkal Majalla" w:hint="cs"/>
                  <w:b/>
                  <w:bCs/>
                  <w:sz w:val="24"/>
                  <w:szCs w:val="24"/>
                  <w:rtl/>
                </w:rPr>
                <w:t>قسم البحث العلمي والنشر</w:t>
              </w:r>
            </w:p>
          </w:tc>
          <w:tc>
            <w:tcPr>
              <w:tcW w:w="1760" w:type="dxa"/>
            </w:tcPr>
            <w:p w14:paraId="3D8A3A7B" w14:textId="77777777" w:rsidR="004268FC" w:rsidRDefault="004268FC" w:rsidP="004268FC">
              <w:pPr>
                <w:rPr>
                  <w:rtl/>
                  <w:lang w:bidi="ar-YE"/>
                </w:rPr>
              </w:pPr>
              <w:r w:rsidRPr="004B6F24">
                <w:rPr>
                  <w:rFonts w:ascii="Sakkal Majalla" w:hAnsi="Sakkal Majalla" w:cs="Sakkal Majalla"/>
                  <w:b/>
                  <w:bCs/>
                  <w:noProof/>
                  <w:rtl/>
                </w:rPr>
                <w:drawing>
                  <wp:anchor distT="0" distB="0" distL="114300" distR="114300" simplePos="0" relativeHeight="251659264" behindDoc="1" locked="0" layoutInCell="1" allowOverlap="1" wp14:anchorId="06D34656" wp14:editId="723E0B16">
                    <wp:simplePos x="0" y="0"/>
                    <wp:positionH relativeFrom="column">
                      <wp:posOffset>68580</wp:posOffset>
                    </wp:positionH>
                    <wp:positionV relativeFrom="paragraph">
                      <wp:posOffset>0</wp:posOffset>
                    </wp:positionV>
                    <wp:extent cx="1062990" cy="871855"/>
                    <wp:effectExtent l="0" t="0" r="3810" b="4445"/>
                    <wp:wrapSquare wrapText="bothSides"/>
                    <wp:docPr id="742757314" name="صورة 72023649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이미지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62990" cy="87185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5215" w:type="dxa"/>
            </w:tcPr>
            <w:p w14:paraId="7AF2465D" w14:textId="77777777" w:rsidR="004268FC" w:rsidRPr="004B6F24" w:rsidRDefault="004268FC" w:rsidP="004268FC">
              <w:pPr>
                <w:ind w:left="67" w:right="-464" w:hanging="5"/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  <w:lang w:bidi="ar-YE"/>
                </w:rPr>
              </w:pPr>
              <w:r w:rsidRPr="004B6F24">
                <w:rPr>
                  <w:rFonts w:ascii="Sakkal Majalla" w:hAnsi="Sakkal Majalla" w:cs="Sakkal Majalla"/>
                  <w:b/>
                  <w:bCs/>
                  <w:sz w:val="24"/>
                  <w:szCs w:val="24"/>
                  <w:lang w:bidi="ar-YE"/>
                </w:rPr>
                <w:t>Republic of Yemen</w:t>
              </w:r>
            </w:p>
            <w:p w14:paraId="3B825B24" w14:textId="77777777" w:rsidR="004268FC" w:rsidRPr="004B6F24" w:rsidRDefault="004268FC" w:rsidP="004268FC">
              <w:pPr>
                <w:pStyle w:val="2"/>
                <w:bidi w:val="0"/>
                <w:spacing w:line="240" w:lineRule="auto"/>
                <w:ind w:left="67" w:right="-464" w:hanging="5"/>
                <w:jc w:val="left"/>
                <w:rPr>
                  <w:rFonts w:ascii="Sakkal Majalla" w:eastAsia="Calibri" w:hAnsi="Sakkal Majalla" w:cs="Sakkal Majalla"/>
                  <w:b/>
                  <w:bCs/>
                  <w:sz w:val="24"/>
                  <w:szCs w:val="24"/>
                </w:rPr>
              </w:pPr>
              <w:r w:rsidRPr="004B6F24">
                <w:rPr>
                  <w:rFonts w:ascii="Sakkal Majalla" w:eastAsia="Calibri" w:hAnsi="Sakkal Majalla" w:cs="Sakkal Majalla"/>
                  <w:b/>
                  <w:bCs/>
                  <w:sz w:val="24"/>
                  <w:szCs w:val="24"/>
                </w:rPr>
                <w:t>Ministry of High Education and Scientific Research</w:t>
              </w:r>
            </w:p>
            <w:p w14:paraId="12EF4993" w14:textId="77777777" w:rsidR="004268FC" w:rsidRDefault="004268FC" w:rsidP="004268FC">
              <w:pPr>
                <w:pStyle w:val="2"/>
                <w:bidi w:val="0"/>
                <w:spacing w:line="240" w:lineRule="auto"/>
                <w:ind w:left="67" w:right="-464" w:hanging="5"/>
                <w:jc w:val="left"/>
                <w:rPr>
                  <w:rFonts w:ascii="Sakkal Majalla" w:eastAsia="Calibri" w:hAnsi="Sakkal Majalla" w:cs="Sakkal Majalla"/>
                  <w:b/>
                  <w:bCs/>
                  <w:sz w:val="24"/>
                  <w:szCs w:val="24"/>
                </w:rPr>
              </w:pPr>
              <w:r w:rsidRPr="004B6F24">
                <w:rPr>
                  <w:rFonts w:ascii="Sakkal Majalla" w:eastAsia="Calibri" w:hAnsi="Sakkal Majalla" w:cs="Sakkal Majalla"/>
                  <w:b/>
                  <w:bCs/>
                  <w:sz w:val="24"/>
                  <w:szCs w:val="24"/>
                </w:rPr>
                <w:t>Emirates International University</w:t>
              </w:r>
            </w:p>
            <w:p w14:paraId="00E6498C" w14:textId="77777777" w:rsidR="004268FC" w:rsidRPr="004B6F24" w:rsidRDefault="004268FC" w:rsidP="004268FC">
              <w:pPr>
                <w:pStyle w:val="2"/>
                <w:bidi w:val="0"/>
                <w:spacing w:line="240" w:lineRule="auto"/>
                <w:ind w:left="67" w:right="-464" w:hanging="5"/>
                <w:jc w:val="left"/>
                <w:rPr>
                  <w:rFonts w:ascii="Sakkal Majalla" w:eastAsia="Calibri" w:hAnsi="Sakkal Majalla" w:cs="Sakkal Majalla"/>
                  <w:b/>
                  <w:bCs/>
                  <w:sz w:val="24"/>
                  <w:szCs w:val="24"/>
                </w:rPr>
              </w:pPr>
              <w:r w:rsidRPr="00B80996">
                <w:rPr>
                  <w:rFonts w:ascii="Sakkal Majalla" w:eastAsia="Calibri" w:hAnsi="Sakkal Majalla" w:cs="Sakkal Majalla"/>
                  <w:b/>
                  <w:bCs/>
                  <w:sz w:val="24"/>
                  <w:szCs w:val="24"/>
                </w:rPr>
                <w:t>Deanship of Scientific Research and Graduate Studies</w:t>
              </w:r>
            </w:p>
            <w:p w14:paraId="1DA03BBB" w14:textId="77777777" w:rsidR="004268FC" w:rsidRPr="00B501CB" w:rsidRDefault="004268FC" w:rsidP="004268FC">
              <w:pPr>
                <w:ind w:left="67"/>
                <w:rPr>
                  <w:rtl/>
                  <w:lang w:bidi="ar-YE"/>
                </w:rPr>
              </w:pPr>
              <w:r w:rsidRPr="00B80996">
                <w:rPr>
                  <w:rFonts w:ascii="Sakkal Majalla" w:hAnsi="Sakkal Majalla" w:cs="Sakkal Majalla"/>
                  <w:b/>
                  <w:bCs/>
                  <w:sz w:val="24"/>
                  <w:szCs w:val="24"/>
                </w:rPr>
                <w:t>Scientific Research and Publishing Department</w:t>
              </w:r>
            </w:p>
          </w:tc>
        </w:tr>
      </w:tbl>
      <w:p w14:paraId="4B152FB0" w14:textId="77777777" w:rsidR="004268FC" w:rsidRDefault="00000000" w:rsidP="004268FC">
        <w:pPr>
          <w:bidi/>
          <w:rPr>
            <w:rtl/>
          </w:rPr>
        </w:pPr>
      </w:p>
      <w:bookmarkEnd w:id="1" w:displacedByCustomXml="next"/>
    </w:sdtContent>
  </w:sdt>
  <w:p w14:paraId="18DF522B" w14:textId="77777777" w:rsidR="004268FC" w:rsidRDefault="00426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9503F0"/>
    <w:multiLevelType w:val="multilevel"/>
    <w:tmpl w:val="95625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2022037">
    <w:abstractNumId w:val="8"/>
  </w:num>
  <w:num w:numId="2" w16cid:durableId="1248032852">
    <w:abstractNumId w:val="6"/>
  </w:num>
  <w:num w:numId="3" w16cid:durableId="894044539">
    <w:abstractNumId w:val="5"/>
  </w:num>
  <w:num w:numId="4" w16cid:durableId="1018387152">
    <w:abstractNumId w:val="4"/>
  </w:num>
  <w:num w:numId="5" w16cid:durableId="934287637">
    <w:abstractNumId w:val="7"/>
  </w:num>
  <w:num w:numId="6" w16cid:durableId="108090762">
    <w:abstractNumId w:val="3"/>
  </w:num>
  <w:num w:numId="7" w16cid:durableId="1870990833">
    <w:abstractNumId w:val="2"/>
  </w:num>
  <w:num w:numId="8" w16cid:durableId="1619607578">
    <w:abstractNumId w:val="1"/>
  </w:num>
  <w:num w:numId="9" w16cid:durableId="2107770277">
    <w:abstractNumId w:val="0"/>
  </w:num>
  <w:num w:numId="10" w16cid:durableId="16487071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6847"/>
    <w:rsid w:val="0006063C"/>
    <w:rsid w:val="000C6B1D"/>
    <w:rsid w:val="0015074B"/>
    <w:rsid w:val="00153631"/>
    <w:rsid w:val="0029639D"/>
    <w:rsid w:val="002B5BD8"/>
    <w:rsid w:val="00326F90"/>
    <w:rsid w:val="004268FC"/>
    <w:rsid w:val="004E29F3"/>
    <w:rsid w:val="00570DE7"/>
    <w:rsid w:val="00680446"/>
    <w:rsid w:val="007825AF"/>
    <w:rsid w:val="008114B7"/>
    <w:rsid w:val="00842BE0"/>
    <w:rsid w:val="008C0E03"/>
    <w:rsid w:val="009E3638"/>
    <w:rsid w:val="009F59EE"/>
    <w:rsid w:val="00AA1D8D"/>
    <w:rsid w:val="00B03C2C"/>
    <w:rsid w:val="00B47730"/>
    <w:rsid w:val="00C361DA"/>
    <w:rsid w:val="00CB0664"/>
    <w:rsid w:val="00CB07F7"/>
    <w:rsid w:val="00CB741C"/>
    <w:rsid w:val="00DB1A44"/>
    <w:rsid w:val="00DE4037"/>
    <w:rsid w:val="00E0667A"/>
    <w:rsid w:val="00E62D72"/>
    <w:rsid w:val="00F64EFE"/>
    <w:rsid w:val="00FC693F"/>
    <w:rsid w:val="00FD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1F1E5C"/>
  <w14:defaultImageDpi w14:val="300"/>
  <w15:docId w15:val="{E97E3EDF-E05C-489C-9EF1-FC6592E3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2">
    <w:name w:val="الجدول يمين2"/>
    <w:basedOn w:val="Normal"/>
    <w:qFormat/>
    <w:rsid w:val="004268FC"/>
    <w:pPr>
      <w:tabs>
        <w:tab w:val="left" w:pos="1188"/>
        <w:tab w:val="center" w:pos="4153"/>
        <w:tab w:val="right" w:pos="8306"/>
      </w:tabs>
      <w:bidi/>
      <w:spacing w:after="0" w:line="192" w:lineRule="auto"/>
      <w:ind w:left="20"/>
      <w:jc w:val="center"/>
    </w:pPr>
    <w:rPr>
      <w:rFonts w:ascii="Hacen Liner XL" w:eastAsia="Times New Roman" w:hAnsi="Hacen Liner XL" w:cs="(AH) Manal High"/>
      <w:w w:val="120"/>
      <w:lang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Malek Algabri</cp:lastModifiedBy>
  <cp:revision>2</cp:revision>
  <dcterms:created xsi:type="dcterms:W3CDTF">2025-05-18T17:55:00Z</dcterms:created>
  <dcterms:modified xsi:type="dcterms:W3CDTF">2025-05-18T17:55:00Z</dcterms:modified>
  <cp:category/>
</cp:coreProperties>
</file>